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CB" w:rsidRPr="002C0A19" w:rsidRDefault="009A3084">
      <w:pPr>
        <w:pStyle w:val="Nzev"/>
        <w:rPr>
          <w:lang w:val="cs-CZ"/>
        </w:rPr>
      </w:pPr>
      <w:r w:rsidRPr="002C0A19">
        <w:rPr>
          <w:lang w:val="cs-CZ"/>
        </w:rPr>
        <w:t>Hospitační deník – Sportovní lekce</w:t>
      </w:r>
    </w:p>
    <w:p w:rsidR="00194ACB" w:rsidRPr="002C0A19" w:rsidRDefault="009A3084">
      <w:pPr>
        <w:pStyle w:val="Nadpis1"/>
        <w:rPr>
          <w:lang w:val="cs-CZ"/>
        </w:rPr>
      </w:pPr>
      <w:r w:rsidRPr="002C0A19">
        <w:rPr>
          <w:lang w:val="cs-CZ"/>
        </w:rPr>
        <w:t>1. Základní údaje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Datum: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 xml:space="preserve">Jméno </w:t>
      </w:r>
      <w:r w:rsidR="00992767" w:rsidRPr="002C0A19">
        <w:rPr>
          <w:lang w:val="cs-CZ"/>
        </w:rPr>
        <w:t>lektora</w:t>
      </w:r>
      <w:r w:rsidRPr="002C0A19">
        <w:rPr>
          <w:lang w:val="cs-CZ"/>
        </w:rPr>
        <w:t>:</w:t>
      </w:r>
    </w:p>
    <w:p w:rsidR="00194ACB" w:rsidRPr="002C0A19" w:rsidRDefault="00992767">
      <w:pPr>
        <w:rPr>
          <w:lang w:val="cs-CZ"/>
        </w:rPr>
      </w:pPr>
      <w:r w:rsidRPr="002C0A19">
        <w:rPr>
          <w:lang w:val="cs-CZ"/>
        </w:rPr>
        <w:t>S</w:t>
      </w:r>
      <w:r w:rsidR="009A3084" w:rsidRPr="002C0A19">
        <w:rPr>
          <w:lang w:val="cs-CZ"/>
        </w:rPr>
        <w:t>kupina:</w:t>
      </w:r>
    </w:p>
    <w:p w:rsidR="00194ACB" w:rsidRPr="002C0A19" w:rsidRDefault="00992767">
      <w:pPr>
        <w:rPr>
          <w:lang w:val="cs-CZ"/>
        </w:rPr>
      </w:pPr>
      <w:r w:rsidRPr="002C0A19">
        <w:rPr>
          <w:lang w:val="cs-CZ"/>
        </w:rPr>
        <w:t>Počet cvičících</w:t>
      </w:r>
      <w:r w:rsidR="009A3084" w:rsidRPr="002C0A19">
        <w:rPr>
          <w:lang w:val="cs-CZ"/>
        </w:rPr>
        <w:t>:</w:t>
      </w:r>
    </w:p>
    <w:p w:rsidR="00194ACB" w:rsidRPr="002C0A19" w:rsidRDefault="00992767">
      <w:pPr>
        <w:rPr>
          <w:lang w:val="cs-CZ"/>
        </w:rPr>
      </w:pPr>
      <w:r w:rsidRPr="002C0A19">
        <w:rPr>
          <w:lang w:val="cs-CZ"/>
        </w:rPr>
        <w:t>D</w:t>
      </w:r>
      <w:r w:rsidR="009A3084" w:rsidRPr="002C0A19">
        <w:rPr>
          <w:lang w:val="cs-CZ"/>
        </w:rPr>
        <w:t>ruh sportovní aktivity: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Místo výuky: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Délka lekce: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Hospitující:</w:t>
      </w:r>
    </w:p>
    <w:p w:rsidR="00194ACB" w:rsidRPr="002C0A19" w:rsidRDefault="009A3084">
      <w:pPr>
        <w:pStyle w:val="Nadpis1"/>
        <w:rPr>
          <w:lang w:val="cs-CZ"/>
        </w:rPr>
      </w:pPr>
      <w:r w:rsidRPr="002C0A19">
        <w:rPr>
          <w:lang w:val="cs-CZ"/>
        </w:rPr>
        <w:t>2. Cíle lekce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Výchovné, vzdělávací a rozvojové cíle:</w:t>
      </w:r>
    </w:p>
    <w:p w:rsidR="00194ACB" w:rsidRPr="002C0A19" w:rsidRDefault="009A3084">
      <w:pPr>
        <w:pStyle w:val="Nadpis1"/>
        <w:rPr>
          <w:lang w:val="cs-CZ"/>
        </w:rPr>
      </w:pPr>
      <w:r w:rsidRPr="002C0A19">
        <w:rPr>
          <w:lang w:val="cs-CZ"/>
        </w:rPr>
        <w:t>3. Struktura hodiny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Úvodní část (rozklusání, rozcvička, motivace):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Hlavní část (technický trénink, hry, soutěže):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Závěrečná část (zklidnění, protažení, vyhodnocení):</w:t>
      </w:r>
    </w:p>
    <w:p w:rsidR="00194ACB" w:rsidRPr="002C0A19" w:rsidRDefault="009A3084">
      <w:pPr>
        <w:pStyle w:val="Nadpis1"/>
        <w:rPr>
          <w:lang w:val="cs-CZ"/>
        </w:rPr>
      </w:pPr>
      <w:r w:rsidRPr="002C0A19">
        <w:rPr>
          <w:lang w:val="cs-CZ"/>
        </w:rPr>
        <w:t>4. Organizace a řízení hodiny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Využití prostoru a pomůcek: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Přehlednost instrukcí: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Řízení skupin</w:t>
      </w:r>
      <w:r w:rsidR="00992767" w:rsidRPr="002C0A19">
        <w:rPr>
          <w:lang w:val="cs-CZ"/>
        </w:rPr>
        <w:t>y / rozdělení cvičících</w:t>
      </w:r>
      <w:r w:rsidRPr="002C0A19">
        <w:rPr>
          <w:lang w:val="cs-CZ"/>
        </w:rPr>
        <w:t>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Zvládnutí přechodů mezi částmi lekce:</w:t>
      </w:r>
    </w:p>
    <w:p w:rsidR="00194ACB" w:rsidRPr="002C0A19" w:rsidRDefault="009A3084">
      <w:pPr>
        <w:pStyle w:val="Nadpis1"/>
        <w:rPr>
          <w:lang w:val="cs-CZ"/>
        </w:rPr>
      </w:pPr>
      <w:r w:rsidRPr="002C0A19">
        <w:rPr>
          <w:lang w:val="cs-CZ"/>
        </w:rPr>
        <w:t>5. Bezpečnost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Dodržování bezpečnostních pravidel:</w:t>
      </w:r>
    </w:p>
    <w:p w:rsidR="00194ACB" w:rsidRPr="002C0A19" w:rsidRDefault="00992767">
      <w:pPr>
        <w:rPr>
          <w:lang w:val="cs-CZ"/>
        </w:rPr>
      </w:pPr>
      <w:r w:rsidRPr="002C0A19">
        <w:rPr>
          <w:lang w:val="cs-CZ"/>
        </w:rPr>
        <w:lastRenderedPageBreak/>
        <w:t>Dohled nad cvičícími</w:t>
      </w:r>
      <w:r w:rsidR="009A3084" w:rsidRPr="002C0A19">
        <w:rPr>
          <w:lang w:val="cs-CZ"/>
        </w:rPr>
        <w:t>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 xml:space="preserve">Přizpůsobení aktivit fyzickým </w:t>
      </w:r>
      <w:r w:rsidR="002C0A19" w:rsidRPr="002C0A19">
        <w:rPr>
          <w:lang w:val="cs-CZ"/>
        </w:rPr>
        <w:t xml:space="preserve">a </w:t>
      </w:r>
      <w:proofErr w:type="spellStart"/>
      <w:r w:rsidR="002C0A19" w:rsidRPr="002C0A19">
        <w:rPr>
          <w:lang w:val="cs-CZ"/>
        </w:rPr>
        <w:t>psychockým</w:t>
      </w:r>
      <w:proofErr w:type="spellEnd"/>
      <w:r w:rsidR="002C0A19" w:rsidRPr="002C0A19">
        <w:rPr>
          <w:lang w:val="cs-CZ"/>
        </w:rPr>
        <w:t xml:space="preserve"> </w:t>
      </w:r>
      <w:r w:rsidRPr="002C0A19">
        <w:rPr>
          <w:lang w:val="cs-CZ"/>
        </w:rPr>
        <w:t>možnostem</w:t>
      </w:r>
      <w:r w:rsidRPr="002C0A19">
        <w:rPr>
          <w:lang w:val="cs-CZ"/>
        </w:rPr>
        <w:t>:</w:t>
      </w:r>
    </w:p>
    <w:p w:rsidR="00194ACB" w:rsidRPr="002C0A19" w:rsidRDefault="00992767">
      <w:pPr>
        <w:pStyle w:val="Nadpis1"/>
        <w:rPr>
          <w:lang w:val="cs-CZ"/>
        </w:rPr>
      </w:pPr>
      <w:r w:rsidRPr="002C0A19">
        <w:rPr>
          <w:lang w:val="cs-CZ"/>
        </w:rPr>
        <w:t xml:space="preserve">6. Aktivita </w:t>
      </w:r>
    </w:p>
    <w:p w:rsidR="00194ACB" w:rsidRPr="002C0A19" w:rsidRDefault="00992767">
      <w:pPr>
        <w:rPr>
          <w:lang w:val="cs-CZ"/>
        </w:rPr>
      </w:pPr>
      <w:r w:rsidRPr="002C0A19">
        <w:rPr>
          <w:lang w:val="cs-CZ"/>
        </w:rPr>
        <w:t>Zapojení všech</w:t>
      </w:r>
      <w:r w:rsidR="009A3084" w:rsidRPr="002C0A19">
        <w:rPr>
          <w:lang w:val="cs-CZ"/>
        </w:rPr>
        <w:t>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Úroveň motivace:</w:t>
      </w:r>
    </w:p>
    <w:p w:rsidR="00194ACB" w:rsidRPr="002C0A19" w:rsidRDefault="00992767">
      <w:pPr>
        <w:rPr>
          <w:lang w:val="cs-CZ"/>
        </w:rPr>
      </w:pPr>
      <w:r w:rsidRPr="002C0A19">
        <w:rPr>
          <w:lang w:val="cs-CZ"/>
        </w:rPr>
        <w:t>Spolupráce/soutěživost: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 xml:space="preserve">Reakce na </w:t>
      </w:r>
      <w:r w:rsidR="00992767" w:rsidRPr="002C0A19">
        <w:rPr>
          <w:lang w:val="cs-CZ"/>
        </w:rPr>
        <w:t>pokyny lektora</w:t>
      </w:r>
      <w:r w:rsidRPr="002C0A19">
        <w:rPr>
          <w:lang w:val="cs-CZ"/>
        </w:rPr>
        <w:t>:</w:t>
      </w:r>
    </w:p>
    <w:p w:rsidR="00194ACB" w:rsidRPr="002C0A19" w:rsidRDefault="009A3084">
      <w:pPr>
        <w:pStyle w:val="Nadpis1"/>
        <w:rPr>
          <w:lang w:val="cs-CZ"/>
        </w:rPr>
      </w:pPr>
      <w:r w:rsidRPr="002C0A19">
        <w:rPr>
          <w:lang w:val="cs-CZ"/>
        </w:rPr>
        <w:t>7. Didaktické metody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Demonstrace, zpětná vazba, korekce: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Využití názornosti: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Stupňování náročnosti:</w:t>
      </w:r>
    </w:p>
    <w:p w:rsidR="00194ACB" w:rsidRPr="002C0A19" w:rsidRDefault="009A3084">
      <w:pPr>
        <w:pStyle w:val="Nadpis1"/>
        <w:rPr>
          <w:lang w:val="cs-CZ"/>
        </w:rPr>
      </w:pPr>
      <w:r w:rsidRPr="002C0A19">
        <w:rPr>
          <w:lang w:val="cs-CZ"/>
        </w:rPr>
        <w:t>8. Silné stránky hodiny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Co</w:t>
      </w:r>
      <w:r w:rsidR="00992767" w:rsidRPr="002C0A19">
        <w:rPr>
          <w:lang w:val="cs-CZ"/>
        </w:rPr>
        <w:t xml:space="preserve"> bylo efektivní, co zaujalo cvičící</w:t>
      </w:r>
      <w:r w:rsidRPr="002C0A19">
        <w:rPr>
          <w:lang w:val="cs-CZ"/>
        </w:rPr>
        <w:t>:</w:t>
      </w:r>
    </w:p>
    <w:p w:rsidR="00194ACB" w:rsidRPr="002C0A19" w:rsidRDefault="009A3084">
      <w:pPr>
        <w:pStyle w:val="Nadpis1"/>
        <w:rPr>
          <w:lang w:val="cs-CZ"/>
        </w:rPr>
      </w:pPr>
      <w:r w:rsidRPr="002C0A19">
        <w:rPr>
          <w:lang w:val="cs-CZ"/>
        </w:rPr>
        <w:t>9. Možnosti zlepšení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Co by šlo udělat lépe:</w:t>
      </w:r>
    </w:p>
    <w:p w:rsidR="00194ACB" w:rsidRPr="002C0A19" w:rsidRDefault="009A3084">
      <w:pPr>
        <w:pStyle w:val="Nadpis1"/>
        <w:rPr>
          <w:lang w:val="cs-CZ"/>
        </w:rPr>
      </w:pPr>
      <w:r w:rsidRPr="002C0A19">
        <w:rPr>
          <w:lang w:val="cs-CZ"/>
        </w:rPr>
        <w:t>10. Reflexe hospitujícího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Co mě zauj</w:t>
      </w:r>
      <w:r w:rsidRPr="002C0A19">
        <w:rPr>
          <w:lang w:val="cs-CZ"/>
        </w:rPr>
        <w:t>alo: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Co bych</w:t>
      </w:r>
      <w:r>
        <w:rPr>
          <w:lang w:val="cs-CZ"/>
        </w:rPr>
        <w:t xml:space="preserve"> si </w:t>
      </w:r>
      <w:proofErr w:type="gramStart"/>
      <w:r>
        <w:rPr>
          <w:lang w:val="cs-CZ"/>
        </w:rPr>
        <w:t>mohl(a) přenést</w:t>
      </w:r>
      <w:proofErr w:type="gramEnd"/>
      <w:r>
        <w:rPr>
          <w:lang w:val="cs-CZ"/>
        </w:rPr>
        <w:t xml:space="preserve"> do svých lekcí</w:t>
      </w:r>
      <w:r w:rsidRPr="002C0A19">
        <w:rPr>
          <w:lang w:val="cs-CZ"/>
        </w:rPr>
        <w:t>:</w:t>
      </w:r>
    </w:p>
    <w:p w:rsidR="00194ACB" w:rsidRPr="002C0A19" w:rsidRDefault="009A3084">
      <w:pPr>
        <w:rPr>
          <w:lang w:val="cs-CZ"/>
        </w:rPr>
      </w:pPr>
      <w:r w:rsidRPr="002C0A19">
        <w:rPr>
          <w:lang w:val="cs-CZ"/>
        </w:rPr>
        <w:t>Inspirace do budoucna:</w:t>
      </w:r>
      <w:bookmarkStart w:id="0" w:name="_GoBack"/>
      <w:bookmarkEnd w:id="0"/>
    </w:p>
    <w:sectPr w:rsidR="00194ACB" w:rsidRPr="002C0A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4ACB"/>
    <w:rsid w:val="0029639D"/>
    <w:rsid w:val="002C0A19"/>
    <w:rsid w:val="00326F90"/>
    <w:rsid w:val="00992767"/>
    <w:rsid w:val="009A308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EEF3D"/>
  <w14:defaultImageDpi w14:val="300"/>
  <w15:docId w15:val="{5B391EF2-190C-4B74-88C7-A1B4B994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E9FA54-6E60-4DA0-985C-676A4E03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Eisenhammerová Eva</cp:lastModifiedBy>
  <cp:revision>4</cp:revision>
  <dcterms:created xsi:type="dcterms:W3CDTF">2013-12-23T23:15:00Z</dcterms:created>
  <dcterms:modified xsi:type="dcterms:W3CDTF">2025-07-07T20:16:00Z</dcterms:modified>
  <cp:category/>
</cp:coreProperties>
</file>